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492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«Куб-Восток»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Климова Кирилла Андреевича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26.03.1977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5"/>
          <w:szCs w:val="25"/>
        </w:rPr>
        <w:t>г.Свердловск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Свердловская область, </w:t>
      </w:r>
      <w:r>
        <w:rPr>
          <w:rFonts w:ascii="Times New Roman" w:eastAsia="Times New Roman" w:hAnsi="Times New Roman" w:cs="Times New Roman"/>
          <w:sz w:val="25"/>
          <w:szCs w:val="25"/>
        </w:rPr>
        <w:t>г.Екатеринбург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ул.Соболева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д.21/1 кв.18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документирован паспортом серии </w:t>
      </w:r>
      <w:r>
        <w:rPr>
          <w:rFonts w:ascii="Times New Roman" w:eastAsia="Times New Roman" w:hAnsi="Times New Roman" w:cs="Times New Roman"/>
          <w:sz w:val="25"/>
          <w:szCs w:val="25"/>
        </w:rPr>
        <w:t>6521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eastAsia="Times New Roman" w:hAnsi="Times New Roman" w:cs="Times New Roman"/>
          <w:sz w:val="25"/>
          <w:szCs w:val="25"/>
        </w:rPr>
        <w:t>488038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Fonts w:ascii="Times New Roman" w:eastAsia="Times New Roman" w:hAnsi="Times New Roman" w:cs="Times New Roman"/>
          <w:sz w:val="25"/>
          <w:szCs w:val="25"/>
        </w:rPr>
        <w:t>05.04.2022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Климов Кирилл Андреевич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генеральным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«Куб-Восток»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Карла</w:t>
      </w:r>
      <w:r>
        <w:rPr>
          <w:b w:val="0"/>
          <w:bCs w:val="0"/>
          <w:i w:val="0"/>
          <w:sz w:val="25"/>
          <w:szCs w:val="25"/>
        </w:rPr>
        <w:t xml:space="preserve"> Маркса д.28 офис 1005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Климов К.А.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b w:val="0"/>
          <w:bCs w:val="0"/>
          <w:i w:val="0"/>
          <w:sz w:val="25"/>
          <w:szCs w:val="25"/>
        </w:rPr>
        <w:t xml:space="preserve"> посредством получения судебной </w:t>
      </w:r>
      <w:r>
        <w:rPr>
          <w:b w:val="0"/>
          <w:bCs w:val="0"/>
          <w:i w:val="0"/>
          <w:sz w:val="25"/>
          <w:szCs w:val="25"/>
        </w:rPr>
        <w:t>поветски</w:t>
      </w:r>
      <w:r>
        <w:rPr>
          <w:b w:val="0"/>
          <w:bCs w:val="0"/>
          <w:i w:val="0"/>
          <w:sz w:val="25"/>
          <w:szCs w:val="25"/>
        </w:rPr>
        <w:t xml:space="preserve">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Климова К.А.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«КУБ-ВОСТОК»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Климов К.А.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«КУБ-ВОСТОК»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Карла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Маркса д.28 офис 1005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>ативном правонарушении №86002611901650200001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.04.2026;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</w:t>
      </w:r>
      <w:r>
        <w:rPr>
          <w:rFonts w:ascii="Times New Roman" w:eastAsia="Times New Roman" w:hAnsi="Times New Roman" w:cs="Times New Roman"/>
          <w:sz w:val="25"/>
          <w:szCs w:val="25"/>
        </w:rPr>
        <w:t>Восток»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выписки из ЕГРН </w:t>
      </w:r>
      <w:r>
        <w:rPr>
          <w:rFonts w:ascii="Times New Roman" w:eastAsia="Times New Roman" w:hAnsi="Times New Roman" w:cs="Times New Roman"/>
          <w:sz w:val="25"/>
          <w:szCs w:val="25"/>
        </w:rPr>
        <w:t>Климов К.А.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«Куб-Восток»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Климова К.А.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Климовым К.А.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Климов К.А.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«Куб-Восток»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Климова Кирилла Андреевича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